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brotherinlaw    </w:t>
      </w:r>
      <w:r>
        <w:t xml:space="preserve">   salesperson    </w:t>
      </w:r>
      <w:r>
        <w:t xml:space="preserve">   household    </w:t>
      </w:r>
      <w:r>
        <w:t xml:space="preserve">   homemade    </w:t>
      </w:r>
      <w:r>
        <w:t xml:space="preserve">   shipyard    </w:t>
      </w:r>
      <w:r>
        <w:t xml:space="preserve">   turnpike    </w:t>
      </w:r>
      <w:r>
        <w:t xml:space="preserve">   testtube    </w:t>
      </w:r>
      <w:r>
        <w:t xml:space="preserve">   whoever    </w:t>
      </w:r>
      <w:r>
        <w:t xml:space="preserve">   daytime    </w:t>
      </w:r>
      <w:r>
        <w:t xml:space="preserve">   highway    </w:t>
      </w:r>
      <w:r>
        <w:t xml:space="preserve">   wildlife    </w:t>
      </w:r>
      <w:r>
        <w:t xml:space="preserve">   firstaid    </w:t>
      </w:r>
      <w:r>
        <w:t xml:space="preserve">   grandparent    </w:t>
      </w:r>
      <w:r>
        <w:t xml:space="preserve">   uptodate    </w:t>
      </w:r>
      <w:r>
        <w:t xml:space="preserve">   everybody    </w:t>
      </w:r>
      <w:r>
        <w:t xml:space="preserve">   weekend    </w:t>
      </w:r>
      <w:r>
        <w:t xml:space="preserve">   newscast    </w:t>
      </w:r>
      <w:r>
        <w:t xml:space="preserve">   cheerleader    </w:t>
      </w:r>
      <w:r>
        <w:t xml:space="preserve">   wheelchair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Searcher</dc:title>
  <dcterms:created xsi:type="dcterms:W3CDTF">2021-10-11T22:14:35Z</dcterms:created>
  <dcterms:modified xsi:type="dcterms:W3CDTF">2021-10-11T22:14:35Z</dcterms:modified>
</cp:coreProperties>
</file>