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Searching with 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comfort    </w:t>
      </w:r>
      <w:r>
        <w:t xml:space="preserve">   compassion    </w:t>
      </w:r>
      <w:r>
        <w:t xml:space="preserve">   dignity    </w:t>
      </w:r>
      <w:r>
        <w:t xml:space="preserve">   empathy    </w:t>
      </w:r>
      <w:r>
        <w:t xml:space="preserve">   independence    </w:t>
      </w:r>
      <w:r>
        <w:t xml:space="preserve">   interact    </w:t>
      </w:r>
      <w:r>
        <w:t xml:space="preserve">   joy    </w:t>
      </w:r>
      <w:r>
        <w:t xml:space="preserve">   kissingitbetter    </w:t>
      </w:r>
      <w:r>
        <w:t xml:space="preserve">   mobility    </w:t>
      </w:r>
      <w:r>
        <w:t xml:space="preserve">   relatives    </w:t>
      </w:r>
      <w:r>
        <w:t xml:space="preserve">   respect    </w:t>
      </w:r>
      <w:r>
        <w:t xml:space="preserve">   rights    </w:t>
      </w:r>
      <w:r>
        <w:t xml:space="preserve">   surroundings    </w:t>
      </w:r>
      <w:r>
        <w:t xml:space="preserve">   volunteer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Searching with volunteers</dc:title>
  <dcterms:created xsi:type="dcterms:W3CDTF">2021-10-11T22:15:17Z</dcterms:created>
  <dcterms:modified xsi:type="dcterms:W3CDTF">2021-10-11T22:15:17Z</dcterms:modified>
</cp:coreProperties>
</file>