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Searh/Novel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wagonwheel    </w:t>
      </w:r>
      <w:r>
        <w:t xml:space="preserve">   secretly    </w:t>
      </w:r>
      <w:r>
        <w:t xml:space="preserve">   bracelet    </w:t>
      </w:r>
      <w:r>
        <w:t xml:space="preserve">   hung    </w:t>
      </w:r>
      <w:r>
        <w:t xml:space="preserve">   lawn    </w:t>
      </w:r>
      <w:r>
        <w:t xml:space="preserve">   house    </w:t>
      </w:r>
      <w:r>
        <w:t xml:space="preserve">   uncle    </w:t>
      </w:r>
      <w:r>
        <w:t xml:space="preserve">   loved    </w:t>
      </w:r>
      <w:r>
        <w:t xml:space="preserve">   stroke    </w:t>
      </w:r>
      <w:r>
        <w:t xml:space="preserve">   peacoat    </w:t>
      </w:r>
      <w:r>
        <w:t xml:space="preserve">   greenhorns    </w:t>
      </w:r>
      <w:r>
        <w:t xml:space="preserve">   Aunt    </w:t>
      </w:r>
      <w:r>
        <w:t xml:space="preserve">   abortion    </w:t>
      </w:r>
      <w:r>
        <w:t xml:space="preserve">   pontiac    </w:t>
      </w:r>
      <w:r>
        <w:t xml:space="preserve">   testament    </w:t>
      </w:r>
      <w:r>
        <w:t xml:space="preserve">   goodwill    </w:t>
      </w:r>
      <w:r>
        <w:t xml:space="preserve">   Pregnant    </w:t>
      </w:r>
      <w:r>
        <w:t xml:space="preserve">   newyork    </w:t>
      </w:r>
      <w:r>
        <w:t xml:space="preserve">   chicken man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Searh/Novel Activity</dc:title>
  <dcterms:created xsi:type="dcterms:W3CDTF">2021-10-11T22:15:30Z</dcterms:created>
  <dcterms:modified xsi:type="dcterms:W3CDTF">2021-10-11T22:15:30Z</dcterms:modified>
</cp:coreProperties>
</file>