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 Shuffle - Common words used in Paediatric PACU</w:t>
      </w:r>
    </w:p>
    <w:p>
      <w:pPr>
        <w:pStyle w:val="Questions"/>
      </w:pPr>
      <w:r>
        <w:t xml:space="preserve">1. IDAAPCRITE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IFULDS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PVNO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UOSXERPE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GAUOHRORIEENMTLT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6. OIONMTNRIG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AUNMMITNOCOIC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8. REEEMGENC MERUILDI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9. ITAGEHRNB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AINP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OICTCINLUAR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12. DTLIISIYAB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IAAYWR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Shuffle - Common words used in Paediatric PACU</dc:title>
  <dcterms:created xsi:type="dcterms:W3CDTF">2021-10-11T22:16:05Z</dcterms:created>
  <dcterms:modified xsi:type="dcterms:W3CDTF">2021-10-11T22:16:05Z</dcterms:modified>
</cp:coreProperties>
</file>