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Aware    </w:t>
      </w:r>
      <w:r>
        <w:t xml:space="preserve">   Barber    </w:t>
      </w:r>
      <w:r>
        <w:t xml:space="preserve">   Barefoot    </w:t>
      </w:r>
      <w:r>
        <w:t xml:space="preserve">   Barely    </w:t>
      </w:r>
      <w:r>
        <w:t xml:space="preserve">   Beware    </w:t>
      </w:r>
      <w:r>
        <w:t xml:space="preserve">   Careful    </w:t>
      </w:r>
      <w:r>
        <w:t xml:space="preserve">   Carpet    </w:t>
      </w:r>
      <w:r>
        <w:t xml:space="preserve">   Compare    </w:t>
      </w:r>
      <w:r>
        <w:t xml:space="preserve">   Dairy    </w:t>
      </w:r>
      <w:r>
        <w:t xml:space="preserve">   Delclare    </w:t>
      </w:r>
      <w:r>
        <w:t xml:space="preserve">   Despair    </w:t>
      </w:r>
      <w:r>
        <w:t xml:space="preserve">   Fairy    </w:t>
      </w:r>
      <w:r>
        <w:t xml:space="preserve">   Garden    </w:t>
      </w:r>
      <w:r>
        <w:t xml:space="preserve">   Haircut    </w:t>
      </w:r>
      <w:r>
        <w:t xml:space="preserve">   Hardly    </w:t>
      </w:r>
      <w:r>
        <w:t xml:space="preserve">   Harvest    </w:t>
      </w:r>
      <w:r>
        <w:t xml:space="preserve">   Marble    </w:t>
      </w:r>
      <w:r>
        <w:t xml:space="preserve">   Market    </w:t>
      </w:r>
      <w:r>
        <w:t xml:space="preserve">   Pardon    </w:t>
      </w:r>
      <w:r>
        <w:t xml:space="preserve">   Parents    </w:t>
      </w:r>
      <w:r>
        <w:t xml:space="preserve">   Partner    </w:t>
      </w:r>
      <w:r>
        <w:t xml:space="preserve">   Repair    </w:t>
      </w:r>
      <w:r>
        <w:t xml:space="preserve">   Toward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2021-10-11T22:15:24Z</dcterms:created>
  <dcterms:modified xsi:type="dcterms:W3CDTF">2021-10-11T22:15:24Z</dcterms:modified>
</cp:coreProperties>
</file>