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 18: Silent/Sounded Consonants</w:t>
      </w:r>
    </w:p>
    <w:p>
      <w:pPr>
        <w:pStyle w:val="Questions"/>
      </w:pPr>
      <w:r>
        <w:t xml:space="preserve">1. NISG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TNUIRGAES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NOTEFS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NIERGS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SIEORNNITGA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TESHA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NHSATE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YMNH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MYNLAH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sign    </w:t>
      </w:r>
      <w:r>
        <w:t xml:space="preserve">   signature    </w:t>
      </w:r>
      <w:r>
        <w:t xml:space="preserve">   soft    </w:t>
      </w:r>
      <w:r>
        <w:t xml:space="preserve">   soften    </w:t>
      </w:r>
      <w:r>
        <w:t xml:space="preserve">   resign    </w:t>
      </w:r>
      <w:r>
        <w:t xml:space="preserve">   resignation    </w:t>
      </w:r>
      <w:r>
        <w:t xml:space="preserve">   haste    </w:t>
      </w:r>
      <w:r>
        <w:t xml:space="preserve">   hasten    </w:t>
      </w:r>
      <w:r>
        <w:t xml:space="preserve">   hymn    </w:t>
      </w:r>
      <w:r>
        <w:t xml:space="preserve">   hymnal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18: Silent/Sounded Consonants</dc:title>
  <dcterms:created xsi:type="dcterms:W3CDTF">2021-10-11T22:15:20Z</dcterms:created>
  <dcterms:modified xsi:type="dcterms:W3CDTF">2021-10-11T22:15:20Z</dcterms:modified>
</cp:coreProperties>
</file>