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allows you to determine how and where you want to spend your money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Corporate Bonds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protect individuals from significant financial loss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buying ownership in a corporation, highest risk investment option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Insurance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investment option that invests in different corporate bonds and stocks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Premium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Individuals have to make a monthly payment to have insurance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Spending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lending money to the company issuing the bond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Expense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cost required for something;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Cert. of Deposit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received, on a regular basis, work or through investments.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budget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savings account that holds a fixed amount of money for a fixed period of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Mutual Funds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pay out money in buying or hiring goods or services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Stocks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Sort</dc:title>
  <dcterms:created xsi:type="dcterms:W3CDTF">2021-10-11T22:15:46Z</dcterms:created>
  <dcterms:modified xsi:type="dcterms:W3CDTF">2021-10-11T22:15:46Z</dcterms:modified>
</cp:coreProperties>
</file>