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unable to see because of an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replacing someone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having paid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sensation of spinning around and losing balance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showing the consideration for the needs of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quality of being unwilling to use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infliction of a penalty as retribution of an offence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failing to achieve the desired results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paying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of being friendly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gasping for breath, typically from exhaustion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or causing dispair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behavior that is respectful of other people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Sort</dc:title>
  <dcterms:created xsi:type="dcterms:W3CDTF">2021-10-11T22:15:48Z</dcterms:created>
  <dcterms:modified xsi:type="dcterms:W3CDTF">2021-10-11T22:15:48Z</dcterms:modified>
</cp:coreProperties>
</file>