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 #28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or shape; a document with blanks to be filled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pain or distress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seeds of a cereal grass; vegetable; crop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for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fly upward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bone on the head of an animal; instrument; noise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pole (similar to a paddle) used to steer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 length of lumber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bottom of a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land along the edge of a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activity; to do or perform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by which an entry is closed and opened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with everybody and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or leave in a safe place for future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long, soft-bodied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fall of rain, snow, or hail with high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tear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full, loud sounc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 #28</dc:title>
  <dcterms:created xsi:type="dcterms:W3CDTF">2021-10-11T22:15:01Z</dcterms:created>
  <dcterms:modified xsi:type="dcterms:W3CDTF">2021-10-11T22:15:01Z</dcterms:modified>
</cp:coreProperties>
</file>