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where something is often only one finger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shape of a 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Cooked in hot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hide or conceal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Uttered words gave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Heavy ball is rolled down an alley to knock down pins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become bad, moldy, and unusable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Cooked in hot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pleasant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become united or combined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Lubricated or made smooth to slide more easily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Sort</dc:title>
  <dcterms:created xsi:type="dcterms:W3CDTF">2021-10-11T22:15:57Z</dcterms:created>
  <dcterms:modified xsi:type="dcterms:W3CDTF">2021-10-11T22:15:57Z</dcterms:modified>
</cp:coreProperties>
</file>