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Counts sheep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Involves a booth, paper, and a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Goes to the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pleader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Usually stars in plays and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Sometimes gets into crashes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Often takes money and valuable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Antonym of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Antonym of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Antonym of shorter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outside air was much...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known for growing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Usually before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Antonym of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the seven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silk was much .... than the jeans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Black Friday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Enemy, betrayer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Authors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Often for 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sun was much ...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Usually referred to as 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Run is to runner as jog is to..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Sort</dc:title>
  <dcterms:created xsi:type="dcterms:W3CDTF">2021-10-11T22:14:55Z</dcterms:created>
  <dcterms:modified xsi:type="dcterms:W3CDTF">2021-10-11T22:14:55Z</dcterms:modified>
</cp:coreProperties>
</file>