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Sort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crummiest    </w:t>
      </w:r>
      <w:r>
        <w:t xml:space="preserve">   trickiest    </w:t>
      </w:r>
      <w:r>
        <w:t xml:space="preserve">   murkier    </w:t>
      </w:r>
      <w:r>
        <w:t xml:space="preserve">   fanciest    </w:t>
      </w:r>
      <w:r>
        <w:t xml:space="preserve">   stranger    </w:t>
      </w:r>
      <w:r>
        <w:t xml:space="preserve">   earlier    </w:t>
      </w:r>
      <w:r>
        <w:t xml:space="preserve">   kinder    </w:t>
      </w:r>
      <w:r>
        <w:t xml:space="preserve">   shinier    </w:t>
      </w:r>
      <w:r>
        <w:t xml:space="preserve">   emptier    </w:t>
      </w:r>
      <w:r>
        <w:t xml:space="preserve">   cleanest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Activity</dc:title>
  <dcterms:created xsi:type="dcterms:W3CDTF">2021-10-11T22:15:10Z</dcterms:created>
  <dcterms:modified xsi:type="dcterms:W3CDTF">2021-10-11T22:15:10Z</dcterms:modified>
</cp:coreProperties>
</file>