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chart    </w:t>
      </w:r>
      <w:r>
        <w:t xml:space="preserve">   chirp    </w:t>
      </w:r>
      <w:r>
        <w:t xml:space="preserve">   clerk    </w:t>
      </w:r>
      <w:r>
        <w:t xml:space="preserve">   cork    </w:t>
      </w:r>
      <w:r>
        <w:t xml:space="preserve">   dark    </w:t>
      </w:r>
      <w:r>
        <w:t xml:space="preserve">   dirt    </w:t>
      </w:r>
      <w:r>
        <w:t xml:space="preserve">   fern    </w:t>
      </w:r>
      <w:r>
        <w:t xml:space="preserve">   firm    </w:t>
      </w:r>
      <w:r>
        <w:t xml:space="preserve">   fork    </w:t>
      </w:r>
      <w:r>
        <w:t xml:space="preserve">   forth    </w:t>
      </w:r>
      <w:r>
        <w:t xml:space="preserve">   her    </w:t>
      </w:r>
      <w:r>
        <w:t xml:space="preserve">   horn    </w:t>
      </w:r>
      <w:r>
        <w:t xml:space="preserve">   march    </w:t>
      </w:r>
      <w:r>
        <w:t xml:space="preserve">   nerve    </w:t>
      </w:r>
      <w:r>
        <w:t xml:space="preserve">   spark    </w:t>
      </w:r>
      <w:r>
        <w:t xml:space="preserve">   thirst    </w:t>
      </w:r>
      <w:r>
        <w:t xml:space="preserve">   torch    </w:t>
      </w:r>
      <w:r>
        <w:t xml:space="preserve">   verse    </w:t>
      </w:r>
      <w:r>
        <w:t xml:space="preserve">   whirl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Group 1</dc:title>
  <dcterms:created xsi:type="dcterms:W3CDTF">2021-10-11T22:14:37Z</dcterms:created>
  <dcterms:modified xsi:type="dcterms:W3CDTF">2021-10-11T22:14:37Z</dcterms:modified>
</cp:coreProperties>
</file>