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Soup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sin trabajo    </w:t>
      </w:r>
      <w:r>
        <w:t xml:space="preserve">   sin techo    </w:t>
      </w:r>
      <w:r>
        <w:t xml:space="preserve">   sequía    </w:t>
      </w:r>
      <w:r>
        <w:t xml:space="preserve">   pobreza    </w:t>
      </w:r>
      <w:r>
        <w:t xml:space="preserve">   hambre    </w:t>
      </w:r>
      <w:r>
        <w:t xml:space="preserve">   guerra    </w:t>
      </w:r>
      <w:r>
        <w:t xml:space="preserve">   finca    </w:t>
      </w:r>
      <w:r>
        <w:t xml:space="preserve">   familia    </w:t>
      </w:r>
      <w:r>
        <w:t xml:space="preserve">   dar    </w:t>
      </w:r>
      <w:r>
        <w:t xml:space="preserve">   crecer    </w:t>
      </w:r>
      <w:r>
        <w:t xml:space="preserve">   compartir    </w:t>
      </w:r>
      <w:r>
        <w:t xml:space="preserve">   comida    </w:t>
      </w:r>
      <w:r>
        <w:t xml:space="preserve">   Biblia    </w:t>
      </w:r>
      <w:r>
        <w:t xml:space="preserve">   ayuda    </w:t>
      </w:r>
      <w:r>
        <w:t xml:space="preserve">   agua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Soup in Spanish</dc:title>
  <dcterms:created xsi:type="dcterms:W3CDTF">2021-10-11T22:14:42Z</dcterms:created>
  <dcterms:modified xsi:type="dcterms:W3CDTF">2021-10-11T22:14:42Z</dcterms:modified>
</cp:coreProperties>
</file>