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Stem Review - Weeks #7-14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temperature that is lower below/under the normal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measurement that is one-hundredth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help look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instrument used to see something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center of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make small things look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lead 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water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water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process plants use to make food using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 written by himself about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say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carry from one place to another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audio    </w:t>
      </w:r>
      <w:r>
        <w:t xml:space="preserve">   incision    </w:t>
      </w:r>
      <w:r>
        <w:t xml:space="preserve">   transport    </w:t>
      </w:r>
      <w:r>
        <w:t xml:space="preserve">   biology    </w:t>
      </w:r>
      <w:r>
        <w:t xml:space="preserve">   autobiography    </w:t>
      </w:r>
      <w:r>
        <w:t xml:space="preserve">   additive    </w:t>
      </w:r>
      <w:r>
        <w:t xml:space="preserve">   predict    </w:t>
      </w:r>
      <w:r>
        <w:t xml:space="preserve">   centimeter    </w:t>
      </w:r>
      <w:r>
        <w:t xml:space="preserve">   diagonal    </w:t>
      </w:r>
      <w:r>
        <w:t xml:space="preserve">   mission    </w:t>
      </w:r>
      <w:r>
        <w:t xml:space="preserve">   egocentric     </w:t>
      </w:r>
      <w:r>
        <w:t xml:space="preserve">   spectacles    </w:t>
      </w:r>
      <w:r>
        <w:t xml:space="preserve">   chauffer    </w:t>
      </w:r>
      <w:r>
        <w:t xml:space="preserve">   conductor    </w:t>
      </w:r>
      <w:r>
        <w:t xml:space="preserve">   microscope    </w:t>
      </w:r>
      <w:r>
        <w:t xml:space="preserve">   hydroelectric    </w:t>
      </w:r>
      <w:r>
        <w:t xml:space="preserve">   photosynthesis    </w:t>
      </w:r>
      <w:r>
        <w:t xml:space="preserve">   telescope    </w:t>
      </w:r>
      <w:r>
        <w:t xml:space="preserve">   exit    </w:t>
      </w:r>
      <w:r>
        <w:t xml:space="preserve">   omnivores     </w:t>
      </w:r>
      <w:r>
        <w:t xml:space="preserve">   redo    </w:t>
      </w:r>
      <w:r>
        <w:t xml:space="preserve">   hypothermia    </w:t>
      </w:r>
      <w:r>
        <w:t xml:space="preserve">   pseudonym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Stem Review - Weeks #7-14</dc:title>
  <dcterms:created xsi:type="dcterms:W3CDTF">2021-10-11T22:15:08Z</dcterms:created>
  <dcterms:modified xsi:type="dcterms:W3CDTF">2021-10-11T22:15:08Z</dcterms:modified>
</cp:coreProperties>
</file>