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point in the turning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Reproduction by one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things that are 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element with the atomic number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Nutrients needed in large amounts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 Angled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 on a dolphins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spot with many good things (First place in the hunger games battle)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Stems</dc:title>
  <dcterms:created xsi:type="dcterms:W3CDTF">2021-10-11T22:15:09Z</dcterms:created>
  <dcterms:modified xsi:type="dcterms:W3CDTF">2021-10-11T22:15:09Z</dcterms:modified>
</cp:coreProperties>
</file>