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Crash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Thermal energy transfer way in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longer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energy stored in a hot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gradient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Thermal energy transfer way in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Increasing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is a unit of distance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Store</dc:title>
  <dcterms:created xsi:type="dcterms:W3CDTF">2021-10-11T22:15:51Z</dcterms:created>
  <dcterms:modified xsi:type="dcterms:W3CDTF">2021-10-11T22:15:51Z</dcterms:modified>
</cp:coreProperties>
</file>