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Study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good person who offers help or donates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study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Capable of being broken down by bacteria and  other decomposers.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beneath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bad,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Study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watercraft that stays under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Psychology study of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a residential district located on the outskirts of a city; outside an urban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study of living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well meaning and kindly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abnormal formation or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spiteful, showing ill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less than human; below the human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study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life,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biography story of a person's life written by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removal of living tissue from the body for diagnostic examination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below, under</w:t>
            </w:r>
          </w:p>
        </w:tc>
      </w:tr>
    </w:tbl>
    <w:p>
      <w:pPr>
        <w:pStyle w:val="WordBankLarge"/>
      </w:pPr>
      <w:r>
        <w:t xml:space="preserve">   bene     </w:t>
      </w:r>
      <w:r>
        <w:t xml:space="preserve">    benevolent    </w:t>
      </w:r>
      <w:r>
        <w:t xml:space="preserve">   benefactor    </w:t>
      </w:r>
      <w:r>
        <w:t xml:space="preserve">   benefit    </w:t>
      </w:r>
      <w:r>
        <w:t xml:space="preserve">   benediction    </w:t>
      </w:r>
      <w:r>
        <w:t xml:space="preserve">   mal    </w:t>
      </w:r>
      <w:r>
        <w:t xml:space="preserve">    malignant    </w:t>
      </w:r>
      <w:r>
        <w:t xml:space="preserve">   malformation     </w:t>
      </w:r>
      <w:r>
        <w:t xml:space="preserve">   malevolent    </w:t>
      </w:r>
      <w:r>
        <w:t xml:space="preserve">    sub     </w:t>
      </w:r>
      <w:r>
        <w:t xml:space="preserve">   submarine    </w:t>
      </w:r>
      <w:r>
        <w:t xml:space="preserve">   suburb    </w:t>
      </w:r>
      <w:r>
        <w:t xml:space="preserve">   subhuman     </w:t>
      </w:r>
      <w:r>
        <w:t xml:space="preserve">   subterranean    </w:t>
      </w:r>
      <w:r>
        <w:t xml:space="preserve">   bio    </w:t>
      </w:r>
      <w:r>
        <w:t xml:space="preserve">   Biology     </w:t>
      </w:r>
      <w:r>
        <w:t xml:space="preserve">   biography    </w:t>
      </w:r>
      <w:r>
        <w:t xml:space="preserve">   biopsy    </w:t>
      </w:r>
      <w:r>
        <w:t xml:space="preserve">   biodegradable     </w:t>
      </w:r>
      <w:r>
        <w:t xml:space="preserve">   -ology    </w:t>
      </w:r>
      <w:r>
        <w:t xml:space="preserve">   geology     </w:t>
      </w:r>
      <w:r>
        <w:t xml:space="preserve">   Psychology     </w:t>
      </w:r>
      <w:r>
        <w:t xml:space="preserve">   dermatology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Study 1</dc:title>
  <dcterms:created xsi:type="dcterms:W3CDTF">2021-10-11T22:16:23Z</dcterms:created>
  <dcterms:modified xsi:type="dcterms:W3CDTF">2021-10-11T22:16:23Z</dcterms:modified>
</cp:coreProperties>
</file>