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nervous system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living tissue from the body for diagnostic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stringent or exacting in or enforcing rules, requirements, or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power or quality of deciding; displaying no or little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use to save lives because it destroys harmful bacteria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zone of planet Earth where there is life (between the deep crust and the lower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diet thought to help people live longer because it focuses on natural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two different living organisms live together and depend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performing the duties expected or required of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</dc:title>
  <dcterms:created xsi:type="dcterms:W3CDTF">2021-10-11T22:15:22Z</dcterms:created>
  <dcterms:modified xsi:type="dcterms:W3CDTF">2021-10-11T22:15:22Z</dcterms:modified>
</cp:coreProperties>
</file>