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Titania    </w:t>
      </w:r>
      <w:r>
        <w:t xml:space="preserve">   Lysander    </w:t>
      </w:r>
      <w:r>
        <w:t xml:space="preserve">   Demetrius    </w:t>
      </w:r>
      <w:r>
        <w:t xml:space="preserve">   theseus    </w:t>
      </w:r>
      <w:r>
        <w:t xml:space="preserve">   hipployta    </w:t>
      </w:r>
      <w:r>
        <w:t xml:space="preserve">   reverent    </w:t>
      </w:r>
      <w:r>
        <w:t xml:space="preserve">   assistant    </w:t>
      </w:r>
      <w:r>
        <w:t xml:space="preserve">   efficient    </w:t>
      </w:r>
      <w:r>
        <w:t xml:space="preserve">   arrogant    </w:t>
      </w:r>
      <w:r>
        <w:t xml:space="preserve">   frequent    </w:t>
      </w:r>
      <w:r>
        <w:t xml:space="preserve">   buoyant    </w:t>
      </w:r>
      <w:r>
        <w:t xml:space="preserve">   abundant    </w:t>
      </w:r>
      <w:r>
        <w:t xml:space="preserve">   deterrent    </w:t>
      </w:r>
      <w:r>
        <w:t xml:space="preserve">   precedent    </w:t>
      </w:r>
      <w:r>
        <w:t xml:space="preserve">   defiant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</dc:title>
  <dcterms:created xsi:type="dcterms:W3CDTF">2021-10-11T22:15:38Z</dcterms:created>
  <dcterms:modified xsi:type="dcterms:W3CDTF">2021-10-11T22:15:38Z</dcterms:modified>
</cp:coreProperties>
</file>