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Study 8-18-17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person/animal you spend time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idea or notion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stop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push or bump against roughly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 a job or duty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quick to notice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familiar with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exist together without 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walking along a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that blocks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accept delays without upset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large, strong, heavy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willing to do orders or requests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room for another person by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prevent someone giving their full attention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Study 8-18-17</dc:title>
  <dcterms:created xsi:type="dcterms:W3CDTF">2021-10-11T22:16:04Z</dcterms:created>
  <dcterms:modified xsi:type="dcterms:W3CDTF">2021-10-11T22:16:04Z</dcterms:modified>
</cp:coreProperties>
</file>