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Choice Board Activity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cone-shaped device used to direct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branch of biology that deals with the form of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in watch form that records the distane a person covers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computer information storage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distinctive collocation of phonemes that contains no smaller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impulse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heavy, rounded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microorganism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sheet of microfilm containings rows of microimages of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excessive or unreasonable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a caterpillar turns into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forindicating speednof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appliance used in the kitchen for cooking or heating up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used for determining the specific gravity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million watts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explosive force equivalent to that of one million tons of TNT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urge to start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no definite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Choice Board Activity #3</dc:title>
  <dcterms:created xsi:type="dcterms:W3CDTF">2021-10-11T22:15:55Z</dcterms:created>
  <dcterms:modified xsi:type="dcterms:W3CDTF">2021-10-11T22:15:55Z</dcterms:modified>
</cp:coreProperties>
</file>