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Study 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2nd guess yourself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index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grass growing after mowing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doing what has to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short introduction to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ready to be uesd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a signature also introduced as P.S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educated guess before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front of a saddle on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cause or arrange for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2nd guess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letters you put before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12:00pm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season before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concluding section in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 at a later date then planed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life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practice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advanced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stating it's subject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Study Contract</dc:title>
  <dcterms:created xsi:type="dcterms:W3CDTF">2021-10-11T22:16:06Z</dcterms:created>
  <dcterms:modified xsi:type="dcterms:W3CDTF">2021-10-11T22:16:06Z</dcterms:modified>
</cp:coreProperties>
</file>