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Study Crossword Puzzle (-graph affix)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Especially beautiful handwriting considered as an 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record consisting of pictorial symbols, drawing or graph or chart with symbolic figures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distinct portion of written or printed matter dealing with a particular idea, usually beginning with an indentation on a new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account of someone's life written by someone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scientific study of the Earth's surface and it's various climates, countries, peoples, and natural resources.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Instrument used for measuring and recording the vibrations of earthquakes.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instrument that produces sounds from records.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person's own signature.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blackish soft form of carbon used in pencils.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image of an object, person, scene, etc... in the form a print.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Study Crossword Puzzle (-graph affix)</dc:title>
  <dcterms:created xsi:type="dcterms:W3CDTF">2021-10-11T22:16:22Z</dcterms:created>
  <dcterms:modified xsi:type="dcterms:W3CDTF">2021-10-11T22:16:22Z</dcterms:modified>
</cp:coreProperties>
</file>