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 Study Crossword (graph, phon, tele, photo)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fancy way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persons handwritten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live stream to raise money on T.V.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that makes your voice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communicate with an old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an old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unabbreviation of T.V.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way of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somebody wears on their ears to hear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sound producing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somebody that takes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system in which plants are combined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section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old system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mineral that is gray 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means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to copy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 of sounds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people use to zoom in on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effect to make something look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combination of skills and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changes to make a picture look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 Study Crossword (graph, phon, tele, photo)</dc:title>
  <dcterms:created xsi:type="dcterms:W3CDTF">2021-10-11T22:06:52Z</dcterms:created>
  <dcterms:modified xsi:type="dcterms:W3CDTF">2021-10-11T22:06:52Z</dcterms:modified>
</cp:coreProperties>
</file>