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Study Crossword (micro, mega, super, hyper)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imagination of a small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crazy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loosely 1 million bytes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transportation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voice volume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Helpful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extra critical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bacterium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go above and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big collision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magnifying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breath more rapidly than normal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transportation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food 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extra 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big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Helpful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Really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Unusual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grocery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big amount of something that has a limited amount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Study Crossword (micro, mega, super, hyper)</dc:title>
  <dcterms:created xsi:type="dcterms:W3CDTF">2021-10-11T22:16:20Z</dcterms:created>
  <dcterms:modified xsi:type="dcterms:W3CDTF">2021-10-11T22:16:20Z</dcterms:modified>
</cp:coreProperties>
</file>