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consistently good in 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strickingly bright or intent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extemely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 down authoritatively, prescribe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misuse or to treat with cruelty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something, usually money, when there is a loss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to the actual, but not exact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strong features or characteristics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moving, lacking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avoid something wiith trickery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suppose something is true, without proof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List 2</dc:title>
  <dcterms:created xsi:type="dcterms:W3CDTF">2021-10-11T22:15:44Z</dcterms:created>
  <dcterms:modified xsi:type="dcterms:W3CDTF">2021-10-11T22:15:44Z</dcterms:modified>
</cp:coreProperties>
</file>