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Study  - 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eighteen    </w:t>
      </w:r>
      <w:r>
        <w:t xml:space="preserve">   eighty    </w:t>
      </w:r>
      <w:r>
        <w:t xml:space="preserve">   fifty    </w:t>
      </w:r>
      <w:r>
        <w:t xml:space="preserve">   forty    </w:t>
      </w:r>
      <w:r>
        <w:t xml:space="preserve">   nineteen    </w:t>
      </w:r>
      <w:r>
        <w:t xml:space="preserve">   ninety    </w:t>
      </w:r>
      <w:r>
        <w:t xml:space="preserve">   one hundred    </w:t>
      </w:r>
      <w:r>
        <w:t xml:space="preserve">   one thousand    </w:t>
      </w:r>
      <w:r>
        <w:t xml:space="preserve">   seventeen    </w:t>
      </w:r>
      <w:r>
        <w:t xml:space="preserve">   seventy    </w:t>
      </w:r>
      <w:r>
        <w:t xml:space="preserve">   sixteen    </w:t>
      </w:r>
      <w:r>
        <w:t xml:space="preserve">   sixty    </w:t>
      </w:r>
      <w:r>
        <w:t xml:space="preserve">   thirty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Study  - Number Words</dc:title>
  <dcterms:created xsi:type="dcterms:W3CDTF">2021-10-11T22:16:32Z</dcterms:created>
  <dcterms:modified xsi:type="dcterms:W3CDTF">2021-10-11T22:16:32Z</dcterms:modified>
</cp:coreProperties>
</file>