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Prefix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someone into an organization 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Adding/putting something in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live or dwell in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goods in from other countries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act on something with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in food or liquid (swallow)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something in prison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 something into an argument or 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in, stare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Prefix #1</dc:title>
  <dcterms:created xsi:type="dcterms:W3CDTF">2021-10-11T22:16:44Z</dcterms:created>
  <dcterms:modified xsi:type="dcterms:W3CDTF">2021-10-11T22:16:44Z</dcterms:modified>
</cp:coreProperties>
</file>