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Study: Sort 27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(a house or room) with 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greater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for which something is done or created or for which something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Strongly and solidly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before an amount to indicate something happening at specified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not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happen while something else was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slow-moving reptile.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helping or doing work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human being regarded as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Specific but not explicitly named or stated.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between 29 and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or act with great haste.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something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to be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work day in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bath for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express uncertainty or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mythical half-human sea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between blue and pink in a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a want or need for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imperfection.</w:t>
            </w:r>
          </w:p>
        </w:tc>
      </w:tr>
    </w:tbl>
    <w:p>
      <w:pPr>
        <w:pStyle w:val="WordBankMedium"/>
      </w:pPr>
      <w:r>
        <w:t xml:space="preserve">   nervous    </w:t>
      </w:r>
      <w:r>
        <w:t xml:space="preserve">   perfect    </w:t>
      </w:r>
      <w:r>
        <w:t xml:space="preserve">   service    </w:t>
      </w:r>
      <w:r>
        <w:t xml:space="preserve">   mermaid    </w:t>
      </w:r>
      <w:r>
        <w:t xml:space="preserve">   perhaps    </w:t>
      </w:r>
      <w:r>
        <w:t xml:space="preserve">   certain    </w:t>
      </w:r>
      <w:r>
        <w:t xml:space="preserve">   person    </w:t>
      </w:r>
      <w:r>
        <w:t xml:space="preserve">   sturdy    </w:t>
      </w:r>
      <w:r>
        <w:t xml:space="preserve">   turtle    </w:t>
      </w:r>
      <w:r>
        <w:t xml:space="preserve">   Thursday    </w:t>
      </w:r>
      <w:r>
        <w:t xml:space="preserve">   purple    </w:t>
      </w:r>
      <w:r>
        <w:t xml:space="preserve">   hurry    </w:t>
      </w:r>
      <w:r>
        <w:t xml:space="preserve">   furnish    </w:t>
      </w:r>
      <w:r>
        <w:t xml:space="preserve">   during    </w:t>
      </w:r>
      <w:r>
        <w:t xml:space="preserve">   further    </w:t>
      </w:r>
      <w:r>
        <w:t xml:space="preserve">   purpose    </w:t>
      </w:r>
      <w:r>
        <w:t xml:space="preserve">   thirty    </w:t>
      </w:r>
      <w:r>
        <w:t xml:space="preserve">   dirty    </w:t>
      </w:r>
      <w:r>
        <w:t xml:space="preserve">   firmly    </w:t>
      </w:r>
      <w:r>
        <w:t xml:space="preserve">   birthday     </w:t>
      </w:r>
      <w:r>
        <w:t xml:space="preserve">   birdbath    </w:t>
      </w:r>
      <w:r>
        <w:t xml:space="preserve">   thirsty    </w:t>
      </w:r>
      <w:r>
        <w:t xml:space="preserve">   every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Study: Sort 27 </dc:title>
  <dcterms:created xsi:type="dcterms:W3CDTF">2021-10-11T22:16:47Z</dcterms:created>
  <dcterms:modified xsi:type="dcterms:W3CDTF">2021-10-11T22:16:47Z</dcterms:modified>
</cp:coreProperties>
</file>