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Study: Sort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teaches outside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begs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betrays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shops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jogs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word that means larger?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vote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performs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takes care of animals and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word that means "Less years lived"?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swims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steals you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sails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Study: Sort 32</dc:title>
  <dcterms:created xsi:type="dcterms:W3CDTF">2021-10-12T20:20:05Z</dcterms:created>
  <dcterms:modified xsi:type="dcterms:W3CDTF">2021-10-12T20:20:05Z</dcterms:modified>
</cp:coreProperties>
</file>