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Murkiest    </w:t>
      </w:r>
      <w:r>
        <w:t xml:space="preserve">   Quietest    </w:t>
      </w:r>
      <w:r>
        <w:t xml:space="preserve">   Strangest    </w:t>
      </w:r>
      <w:r>
        <w:t xml:space="preserve">   Harsher    </w:t>
      </w:r>
      <w:r>
        <w:t xml:space="preserve">   Quieter    </w:t>
      </w:r>
      <w:r>
        <w:t xml:space="preserve">   Fanciest    </w:t>
      </w:r>
      <w:r>
        <w:t xml:space="preserve">   Trickiest    </w:t>
      </w:r>
      <w:r>
        <w:t xml:space="preserve">   Cleanest    </w:t>
      </w:r>
      <w:r>
        <w:t xml:space="preserve">   Shinier    </w:t>
      </w:r>
      <w:r>
        <w:t xml:space="preserve">   Stranger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Word Search </dc:title>
  <dcterms:created xsi:type="dcterms:W3CDTF">2021-10-11T22:15:52Z</dcterms:created>
  <dcterms:modified xsi:type="dcterms:W3CDTF">2021-10-11T22:15:52Z</dcterms:modified>
</cp:coreProperties>
</file>