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Words Cycle 10!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admiration    </w:t>
      </w:r>
      <w:r>
        <w:t xml:space="preserve">   already    </w:t>
      </w:r>
      <w:r>
        <w:t xml:space="preserve">   christened    </w:t>
      </w:r>
      <w:r>
        <w:t xml:space="preserve">   compression    </w:t>
      </w:r>
      <w:r>
        <w:t xml:space="preserve">   confuse    </w:t>
      </w:r>
      <w:r>
        <w:t xml:space="preserve">   impressive    </w:t>
      </w:r>
      <w:r>
        <w:t xml:space="preserve">   pendulum    </w:t>
      </w:r>
      <w:r>
        <w:t xml:space="preserve">   profuse    </w:t>
      </w:r>
      <w:r>
        <w:t xml:space="preserve">   restaurant    </w:t>
      </w:r>
      <w:r>
        <w:t xml:space="preserve">   suspend    </w:t>
      </w:r>
      <w:r>
        <w:t xml:space="preserve">   suspenders    </w:t>
      </w:r>
      <w:r>
        <w:t xml:space="preserve">   transfusion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Words Cycle 10! </dc:title>
  <dcterms:created xsi:type="dcterms:W3CDTF">2021-10-12T21:02:57Z</dcterms:created>
  <dcterms:modified xsi:type="dcterms:W3CDTF">2021-10-12T21:02:57Z</dcterms:modified>
</cp:coreProperties>
</file>