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Study -suffixes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celebration    </w:t>
      </w:r>
      <w:r>
        <w:t xml:space="preserve">   possesion    </w:t>
      </w:r>
      <w:r>
        <w:t xml:space="preserve">   pollution    </w:t>
      </w:r>
      <w:r>
        <w:t xml:space="preserve">   version    </w:t>
      </w:r>
      <w:r>
        <w:t xml:space="preserve">   vacation    </w:t>
      </w:r>
      <w:r>
        <w:t xml:space="preserve">   expression    </w:t>
      </w:r>
      <w:r>
        <w:t xml:space="preserve">   reaction    </w:t>
      </w:r>
      <w:r>
        <w:t xml:space="preserve">   musician    </w:t>
      </w:r>
      <w:r>
        <w:t xml:space="preserve">   confession    </w:t>
      </w:r>
      <w:r>
        <w:t xml:space="preserve">   direction    </w:t>
      </w:r>
      <w:r>
        <w:t xml:space="preserve">   electrician    </w:t>
      </w:r>
      <w:r>
        <w:t xml:space="preserve">   mansion    </w:t>
      </w:r>
      <w:r>
        <w:t xml:space="preserve">   caution    </w:t>
      </w:r>
      <w:r>
        <w:t xml:space="preserve">   beautician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-suffixes </dc:title>
  <dcterms:created xsi:type="dcterms:W3CDTF">2021-10-11T22:15:40Z</dcterms:created>
  <dcterms:modified xsi:type="dcterms:W3CDTF">2021-10-11T22:15:40Z</dcterms:modified>
</cp:coreProperties>
</file>