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Replenish    </w:t>
      </w:r>
      <w:r>
        <w:t xml:space="preserve">   Nourish    </w:t>
      </w:r>
      <w:r>
        <w:t xml:space="preserve">   Haven    </w:t>
      </w:r>
      <w:r>
        <w:t xml:space="preserve">   Serenity    </w:t>
      </w:r>
      <w:r>
        <w:t xml:space="preserve">   Tranquil    </w:t>
      </w:r>
      <w:r>
        <w:t xml:space="preserve">   Focus    </w:t>
      </w:r>
      <w:r>
        <w:t xml:space="preserve">   Rhythm    </w:t>
      </w:r>
      <w:r>
        <w:t xml:space="preserve">   Soothe    </w:t>
      </w:r>
      <w:r>
        <w:t xml:space="preserve">   Cleanse    </w:t>
      </w:r>
      <w:r>
        <w:t xml:space="preserve">   Rejuvenate    </w:t>
      </w:r>
      <w:r>
        <w:t xml:space="preserve">   Energy    </w:t>
      </w:r>
      <w:r>
        <w:t xml:space="preserve">   Flow    </w:t>
      </w:r>
      <w:r>
        <w:t xml:space="preserve">   Calm    </w:t>
      </w:r>
      <w:r>
        <w:t xml:space="preserve">   Mindfulness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Therapy </dc:title>
  <dcterms:created xsi:type="dcterms:W3CDTF">2021-10-11T22:16:28Z</dcterms:created>
  <dcterms:modified xsi:type="dcterms:W3CDTF">2021-10-11T22:16:28Z</dcterms:modified>
</cp:coreProperties>
</file>