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Trek 14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dreadful; abominable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concerned with or promoting the welfare of humanity; philanthropist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offering a friendly and generous welcome to guests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great noise; excitement, or confusion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transmitted genetically; inherited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unusual or distinguishing characteristic of an individual ; eccentricity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place where an animal or plant lives or grows naturally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event or person which comes before to announce the arrival of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done by habit; commonly occurring or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bother or annoy; torment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Trek 14</dc:title>
  <dcterms:created xsi:type="dcterms:W3CDTF">2021-10-11T22:15:27Z</dcterms:created>
  <dcterms:modified xsi:type="dcterms:W3CDTF">2021-10-11T22:15:27Z</dcterms:modified>
</cp:coreProperties>
</file>