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Trivia for Verbivores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Loves to eat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overworking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turnip-shaped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fysigunkus lacks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Writes about farming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poor attempt at whistling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Name for the middle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chirotonsor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Presbycusis is the loss of what at old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Nuxodeltiologist"s preferred postcard scene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 of shock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of breakin habits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Involves dice for divination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are when you are full of beer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Slightly Drunk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have when you have hugh feet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stagiary studies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Trivia for Verbivores</dc:title>
  <dcterms:created xsi:type="dcterms:W3CDTF">2021-10-11T22:15:34Z</dcterms:created>
  <dcterms:modified xsi:type="dcterms:W3CDTF">2021-10-11T22:15:34Z</dcterms:modified>
</cp:coreProperties>
</file>