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</w:t>
      </w:r>
    </w:p>
    <w:p>
      <w:pPr>
        <w:pStyle w:val="Questions"/>
      </w:pPr>
      <w:r>
        <w:t xml:space="preserve">1. NOET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YPRARMI OLORCUS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FRCAT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HANTIMRCOMCOO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ENMIPGT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OYESRADCN LCORSUO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TIAANODRLTI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EITRYTAR OUCLROS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NTTI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ORUCOL EELWH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</dc:title>
  <dcterms:created xsi:type="dcterms:W3CDTF">2021-10-11T22:17:07Z</dcterms:created>
  <dcterms:modified xsi:type="dcterms:W3CDTF">2021-10-11T22:17:07Z</dcterms:modified>
</cp:coreProperties>
</file>