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Unscramble</w:t>
      </w:r>
    </w:p>
    <w:p>
      <w:pPr>
        <w:pStyle w:val="Questions"/>
      </w:pPr>
      <w:r>
        <w:t xml:space="preserve">1. ALHO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EM LLOAM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MCHUO GSOTU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ASHTA GEULO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OEIRUQ ERTEASREPTN A IM AOIMG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6. ES UN ARCLPE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ISÑEROAT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ÑSEARO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EORÑS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SAHAT OUGEL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OÓ¿CM SS?EÁT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OM¿CÓ ET LSAAML?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MUY NBI,E AGC,ARIS ¿ Y TÚ?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EUGLNITAEM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AAONEDNCT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OHY 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AAMNAÑ 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GAERULR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ED DNAA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ORP FVAOR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CGASAIR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OÓCM¿ ES EDCI EN LPAEO?SÑ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23. ¿DE EÓDDN R?EES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OY SOY ED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Unscramble</dc:title>
  <dcterms:created xsi:type="dcterms:W3CDTF">2021-10-11T22:17:10Z</dcterms:created>
  <dcterms:modified xsi:type="dcterms:W3CDTF">2021-10-11T22:17:10Z</dcterms:modified>
</cp:coreProperties>
</file>