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Unscramble B,M,R,S</w:t>
      </w:r>
    </w:p>
    <w:p>
      <w:pPr>
        <w:pStyle w:val="Questions"/>
      </w:pPr>
      <w:r>
        <w:t xml:space="preserve">1. UBG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KOBO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IRDB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LKMI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TMIETN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PMA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OORF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IBBTAR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RKAE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RAOD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IRNA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SCOSRISS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XSI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SCKO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SELA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Unscramble B,M,R,S</dc:title>
  <dcterms:created xsi:type="dcterms:W3CDTF">2021-10-11T22:16:16Z</dcterms:created>
  <dcterms:modified xsi:type="dcterms:W3CDTF">2021-10-11T22:16:16Z</dcterms:modified>
</cp:coreProperties>
</file>