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Unscramble - Find the joke by unscrambling the words and then rearanging the order.</w:t>
      </w:r>
    </w:p>
    <w:p>
      <w:pPr>
        <w:pStyle w:val="Questions"/>
      </w:pPr>
      <w:r>
        <w:t xml:space="preserve">1. OUY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DID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HEAR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IPPONOLATU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NADRILE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NTUIESQO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TBUAO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AWSERN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IUNLBD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Unscramble - Find the joke by unscrambling the words and then rearanging the order.</dc:title>
  <dcterms:created xsi:type="dcterms:W3CDTF">2021-10-11T22:17:05Z</dcterms:created>
  <dcterms:modified xsi:type="dcterms:W3CDTF">2021-10-11T22:17:05Z</dcterms:modified>
</cp:coreProperties>
</file>