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Word Unscramble </w:t>
      </w:r>
    </w:p>
    <w:p>
      <w:pPr>
        <w:pStyle w:val="Questions"/>
      </w:pPr>
      <w:r>
        <w:t xml:space="preserve">1. HIUSRLEBP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ARIMEOLM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ESUSJ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JVAHEHO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EONEIRP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OVLE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TPEER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PRAERY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ISCEREV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ARMK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YOJ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AECEP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ELDER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AKTL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TIRNSMIY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ESGSIEN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EONTAVIELR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RSRPEICTU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BLIEB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ANOH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MSASLP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GOSN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LABCE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ITLOANUIBTR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 Unscramble </dc:title>
  <dcterms:created xsi:type="dcterms:W3CDTF">2021-10-10T23:46:38Z</dcterms:created>
  <dcterms:modified xsi:type="dcterms:W3CDTF">2021-10-10T23:46:38Z</dcterms:modified>
</cp:coreProperties>
</file>