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Unscrambler </w:t>
      </w:r>
    </w:p>
    <w:p>
      <w:pPr>
        <w:pStyle w:val="Questions"/>
      </w:pPr>
      <w:r>
        <w:t xml:space="preserve">1. AGE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APAERP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DREWAR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PDUM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KCHCE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UESGS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LADYRNU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LOD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ENUTOISQ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PKLSAER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UAUNTM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YBAB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DNBA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NED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NGEOUH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MRAFER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URTCONY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AYHETLH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BAILYRR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ETAWS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KEBA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OLBMO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LEFL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RYLIFEF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LIPFPRE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EUCB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MRETAK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NETPATI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TRETON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EHTY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OWLB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FOWLLO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UNDFO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REFE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35. NCIODSEI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UOSDCILIE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MUPH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38. LSIEEABRM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39. ESHAD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ORROOWTM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RSTBU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42. MEGA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43. ENLETG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GILGGE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45. CIRETDOIN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46. AIPAEDPRS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NHOTM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USMUEM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NRTSDPEEI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50. RTUKC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Unscrambler </dc:title>
  <dcterms:created xsi:type="dcterms:W3CDTF">2021-10-11T22:16:00Z</dcterms:created>
  <dcterms:modified xsi:type="dcterms:W3CDTF">2021-10-11T22:16:00Z</dcterms:modified>
</cp:coreProperties>
</file>