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Vocab 1-5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Command in word that duplicates a piece of text and puts it in your clipboard.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List of options.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first line of a paragraph that appears alone at the bottom of the page.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command that repeats users last 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Moves text from clipboard to a selected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tool that is divided into eight that contain groups.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last line of a paragraph appears at the top of a page.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Command that enables you to replace one word/phrase to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setting that extends paragraph text into the left margin.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Saves a new document in a specific format.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Space between pages in a document.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setting that refers to how text is positioned between the margins.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amount of spacing between lines of text in a paragraph.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Blank space inserted between the right or left margin.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Tiny image of the document page.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Stores items for users to paste.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Allows user to undo their last 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Saves existing document.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set of characters that have the same design.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Removes text from original area and puts it in your clipboard.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Vocab 1-5</dc:title>
  <dcterms:created xsi:type="dcterms:W3CDTF">2021-10-11T22:16:09Z</dcterms:created>
  <dcterms:modified xsi:type="dcterms:W3CDTF">2021-10-11T22:16:09Z</dcterms:modified>
</cp:coreProperties>
</file>