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chemical to burn causing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 the temperature at which a liquid boils and turns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atoms held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 element or compound organized in a specific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 change that causes a new substance to be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 the temperature at which a solid will melt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 change from one state (solid or liquid or gas) to another without a change in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a substance that permits its change 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observed using the five senses or can be measured without changing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 the ability to be dissolved, especially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that is made of only one type of atom or only one type of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cannot be broken down into any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distinctive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particle an element can be divided and still be the same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</dc:title>
  <dcterms:created xsi:type="dcterms:W3CDTF">2021-10-11T22:16:50Z</dcterms:created>
  <dcterms:modified xsi:type="dcterms:W3CDTF">2021-10-11T22:16:50Z</dcterms:modified>
</cp:coreProperties>
</file>