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low amount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 great deal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break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outside features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leave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evidence from the text that supports your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that have the same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words that have opposite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constantly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inside features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the important parts of a story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end or finish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tell the story over again with long, specific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wonder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around a lot; unable to sit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quote the text to support your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quality or characteristic of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</dc:title>
  <dcterms:created xsi:type="dcterms:W3CDTF">2021-10-11T22:16:14Z</dcterms:created>
  <dcterms:modified xsi:type="dcterms:W3CDTF">2021-10-11T22:16:14Z</dcterms:modified>
</cp:coreProperties>
</file>