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alligator    </w:t>
      </w:r>
      <w:r>
        <w:t xml:space="preserve">   ant    </w:t>
      </w:r>
      <w:r>
        <w:t xml:space="preserve">   apple    </w:t>
      </w:r>
      <w:r>
        <w:t xml:space="preserve">   around    </w:t>
      </w:r>
      <w:r>
        <w:t xml:space="preserve">   astronaut    </w:t>
      </w:r>
      <w:r>
        <w:t xml:space="preserve">   ax    </w:t>
      </w:r>
      <w:r>
        <w:t xml:space="preserve">   barn    </w:t>
      </w:r>
      <w:r>
        <w:t xml:space="preserve">   bee    </w:t>
      </w:r>
      <w:r>
        <w:t xml:space="preserve">   bird    </w:t>
      </w:r>
      <w:r>
        <w:t xml:space="preserve">   butterfly    </w:t>
      </w:r>
      <w:r>
        <w:t xml:space="preserve">   candy    </w:t>
      </w:r>
      <w:r>
        <w:t xml:space="preserve">   car    </w:t>
      </w:r>
      <w:r>
        <w:t xml:space="preserve">   cat    </w:t>
      </w:r>
      <w:r>
        <w:t xml:space="preserve">   Color    </w:t>
      </w:r>
      <w:r>
        <w:t xml:space="preserve">   cow    </w:t>
      </w:r>
      <w:r>
        <w:t xml:space="preserve">   cupcake    </w:t>
      </w:r>
      <w:r>
        <w:t xml:space="preserve">   forest    </w:t>
      </w:r>
      <w:r>
        <w:t xml:space="preserve">   grow    </w:t>
      </w:r>
      <w:r>
        <w:t xml:space="preserve">   huge    </w:t>
      </w:r>
      <w:r>
        <w:t xml:space="preserve">   leaves    </w:t>
      </w:r>
      <w:r>
        <w:t xml:space="preserve">   looked    </w:t>
      </w:r>
      <w:r>
        <w:t xml:space="preserve">   squirrel    </w:t>
      </w:r>
      <w:r>
        <w:t xml:space="preserve">   tree    </w:t>
      </w:r>
      <w:r>
        <w:t xml:space="preserve">   under    </w:t>
      </w:r>
      <w:r>
        <w:t xml:space="preserve">   water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Crossword</dc:title>
  <dcterms:created xsi:type="dcterms:W3CDTF">2021-10-11T22:16:54Z</dcterms:created>
  <dcterms:modified xsi:type="dcterms:W3CDTF">2021-10-11T22:16:54Z</dcterms:modified>
</cp:coreProperties>
</file>