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idea, opinion, or theory of a speaker or writer, who then attempts to prove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Literary element that evokes certain feelings or vibes in readers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effective or persuasive speaking or writing, especially the use of figures of speech and other compositional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work holding up human vices and follies to ridicule or scorn.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 which a term or phrase is applied to something to which it is not literally applicable in order to suggest a resemblance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tendency to see the worst aspect of things or believe that the worst will happen; a lack of hope or confidence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process as a method of studying the nature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Signify ideas and qualities by giving them meanings that are different from their literal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Comparing two unlike things using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that seems contradictory or absurd but is actually valid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statement, reason, or fact for or against a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or something from which you obtain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in which an idea or a thing is compared to another thing that is quite different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something nonhuman human capabilities.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hopefulness and confidence about the future or the successful outcome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substitution of a mild, indirect, or vague expression for one thought to be offensive, harsh, or blunt.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Literary device in which a writer gives an advance hint of what is to come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that is not interpreted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attitude of a writer toward a subject or an audience.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Crossword</dc:title>
  <dcterms:created xsi:type="dcterms:W3CDTF">2021-10-11T22:16:17Z</dcterms:created>
  <dcterms:modified xsi:type="dcterms:W3CDTF">2021-10-11T22:16:17Z</dcterms:modified>
</cp:coreProperties>
</file>