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Wall Quiz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comes to live in a new country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IMMIGRANT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question and answer discussion to learn more about a person or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ANTONYM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that has the same or similar meaning as another word. EX: pretty = beautiful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DIALOGUE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that has the opposite meaning of another word. EX: hot = cold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RELATIVE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devilish, evil, wicked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CONTAGIOUS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conversation between two or more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VALUE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spreads easily, usually a sickness or disease.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opportunity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care about something or someone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APPRECIATE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change in order to become comfortable with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UNDERSTAND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ideas and way of life for a group of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INTERVIEW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the same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SYNONYM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good chance to do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DIABOLICAL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family member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DIFFERENT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know something well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ADJUST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people care about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CULTURE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Wall Quiz #2</dc:title>
  <dcterms:created xsi:type="dcterms:W3CDTF">2021-10-11T22:16:56Z</dcterms:created>
  <dcterms:modified xsi:type="dcterms:W3CDTF">2021-10-11T22:16:56Z</dcterms:modified>
</cp:coreProperties>
</file>