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Wall Scramble</w:t>
      </w:r>
    </w:p>
    <w:p>
      <w:pPr>
        <w:pStyle w:val="Questions"/>
      </w:pPr>
      <w:r>
        <w:t xml:space="preserve">1. IBG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GLAER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OUSNOGUMH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HUGE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IAGNTIGC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MOSOERNU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APYHP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CEDEXTI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ENAUEXBRT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HIDRTLLE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LJYOFU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ELTDEA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DERA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REHPECDI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ERANL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UDSTY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SNAC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ITPETENRR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IDERT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PESYEL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UGDAIETF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DDNREAI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EEADPSXETAR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EEKORDOVWR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25. SALLM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LTEILT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TIYN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NEILCIMUS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ETPTEI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ICORSCOCPMI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31. DAS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32. UPYANPH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33. YOMLOG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SEPTU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ODNW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YAOLCNLMEH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Wall Scramble</dc:title>
  <dcterms:created xsi:type="dcterms:W3CDTF">2021-10-11T22:16:21Z</dcterms:created>
  <dcterms:modified xsi:type="dcterms:W3CDTF">2021-10-11T22:16:21Z</dcterms:modified>
</cp:coreProperties>
</file>